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c415" w14:textId="544c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Алгинского районного маслихата от 29 декабря 2023 года № 121 "Об утверждении бюджета Тамдинского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19 апреля 2024 года № 155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Тамдинского сельского округа на 2024-2026 годы" от 29 декабря 2023 года № 121 следующие изменения и дополнение: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преамбулой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Алгинский районный маслихат РЕШИЛ:";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Тамдинского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69 201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73 039,9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- 3 838,9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3 838,9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3 838,9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155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121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