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4703" w14:textId="09c4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29 декабря 2023 года № 122 "Об утверждении бюджета Токмансайского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апреля 2024 года № 156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Токмансайского сельского округа на 2024-2026 годы" от 29 декабря 2023 года № 122 следующие изменения и дополнение: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преамбулой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Токмансайского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62 426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64 022,9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1 596,9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- 1 596,9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