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47fb" w14:textId="6db4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