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5c22" w14:textId="5e65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- 747 504,9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582 619,9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- 764 932,8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- 17 427,9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582 619,9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