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b55" w14:textId="1189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