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e2e6" w14:textId="2f0e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119 "Об утверждении бюджета Маржанбулакского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июня 2024 года № 171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Маржанбулакского сельского округа на 2024-2026 годы" от 29 декабря 2023 года № 119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Маржанбулакского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81 411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82 411,2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- 1 000,2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1 000,2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