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9f1c" w14:textId="4d49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122 "Об утверждении бюджета Токмансайского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Токмансайскогосельского округа на 2024-2026 годы" от 29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- 1 596,9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1 596,9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- 1 596,9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