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762d" w14:textId="9447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123 "Об утверждении бюджета Ушкудыкского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18 июня 2024 года № 175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Ушкудыкского сельского округа на 2024-2026 годы" от 29 декабря 2023 года № 123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Ушкудыкского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52 274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54 473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2 198,8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Жилищно-хозяйственное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