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2714" w14:textId="d5a2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111 "Об утверждении бюджета города Алга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188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2024-2026 годы" от 29 декабря 2023 года № 111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- 770 525,9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605 640,9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- 805 953,8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- 35 427,9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35 427,9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35 427,9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770 525,9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605 640,9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805 953,8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494 480,9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