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1c105" w14:textId="021c1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Алгинского районного маслихата от 29 декабря 2023 года № 124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Алгинского района на 2024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Алгинского районного маслихата Актюбинской области от 25 сентября 2024 года № 203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Алгинский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Алгинского районного маслихата "О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Алгинского района на 2024 год" от 29 декабря 2023 года № 124 следующее изменение: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размеров 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под № 9946), Алгинский районный маслихат РЕШИЛ:".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Алгинского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