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7e3a" w14:textId="3887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22 декабря 2023 года № 100 "Об утверждении Алгинского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октября 2024 года № 207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Алгинского районного бюджета на 2024-2026 годы" от 22 декабря 2023 года № 100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Алгинский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- 10 035 234,9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4 137 310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- 108 757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5 778 339,9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11 109 422,4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205 721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405 176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- 199 455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36 718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- 36 718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- 1 316 626,5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–1 316 626,5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943 275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199 462,7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572 814,2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октября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10 035 234,9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5 778 339,9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11 109 422,4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1 180 265,3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2 790 657,6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2 790 657,6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2 790 657,6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-1 316 626,5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1 316 626,5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