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6600f" w14:textId="e6660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Алгинского районного маслихата от 29 декабря 2023 года № 114 "Об утверждении бюджета Бестамакского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20 ноября 2024 года № 216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Алгинский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"Об утверждении бюджета Бестамакского сельского округа на 2024-2026 годы" от 29 декабря 2023 года № 114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Бестамакского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108 013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16 141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– 316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37 310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54 246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117 928,6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- 9 915,6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9 915,6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9 915,6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20 ноября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114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Бестамакского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54 246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117 928,6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55 678,6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55 678,6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55 678,6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54 578,6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56 391,9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56 391,9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56 391,9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- 9 915,6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9 915,6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9 915,6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9 915,6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9 915,6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