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6eba5" w14:textId="556eb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2023 года № 123 "Об утверждении бюджета Ушкудыкского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20 ноября 2024 года № 225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Ушкудыкского сельского округа на 2024-2026 годы" от 29 декабря 2023 года № 123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Ушкудыкского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63 206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57 066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- 65 405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- 2 199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2 199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Ушкудыкского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Жилищно-хозяйственное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сохранности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(полностью неиспользованных)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