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ca2d" w14:textId="f5dc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22 декабря 2023 года № 100 "Об утверждении Алгинского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17 декабря 2024 года № 233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2024-2026 годы" от 22 декабря 2023 года № 100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- 9 817 358,4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- 108 757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5 560 463,4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10 891 545,9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- 1 327 972,5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1 327 972,5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954 621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572 814,2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5 560 456,5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1 327 972,5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