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bc2e" w14:textId="ef5b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- 63 782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- 57 249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- 65 204,9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-1 422,9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1 422,9 тыс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- 1 422,9 тыс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Алгинского районного маслихата Актюбинской области от 04.03.2025 № 263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57 193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казеных предприятий – 56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Алгинского районного маслихата Актюбинской области от 04.03.2025 № 263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