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efc6" w14:textId="a7de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Бестамакского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2024 года № 245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Бестамакского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- 89 287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- 33 371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- 49 002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- 123 085,4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- 33 798,4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- 33 798,4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- 33 798,4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Алгинского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объемы субвенции, передаваемые из районного бюджета в сумме - 48 946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целевого текущего трансферта из республиканского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56 тысяч тенге.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Алгинского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- 33 798,4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