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04746" w14:textId="b4047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Карагашского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30 декабря 2024 года № 247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Карагашского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- 49 489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- 8 232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- 22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- 757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- 40 478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- 57 021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- 7 532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- 7 532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7 532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Алгинского районного маслихата Актюбинской области от 04.03.2025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местный бюджет.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2025 - 2027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- 46 228 тенге.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2025 год объемы субвенции, передаваемые из районного бюджета в сумме - 40 422 тысяч тенге.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2025 год поступление целевого текущего трансферта из республиканского бюджета: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56 тысяч тенге.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Алгинского районного маслихата Актюбинской области от 04.03.2025 </w:t>
      </w:r>
      <w:r>
        <w:rPr>
          <w:rFonts w:ascii="Times New Roman"/>
          <w:b w:val="false"/>
          <w:i w:val="false"/>
          <w:color w:val="ff0000"/>
          <w:sz w:val="28"/>
        </w:rPr>
        <w:t>№ 267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51 121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41 466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