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9d0c" w14:textId="59d9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Карахобдинского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Карахобдинского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- 269 160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- 263 741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- 272 204,7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- 3 044,7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- 3 044,7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ненологовые поступления в месный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- 39 446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- 56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целевого текущего трансферта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дорог – 224 239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