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2cafd" w14:textId="f12ca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Маржанбулакского сельского округа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30 декабря 2024 года № 250</w:t>
      </w:r>
    </w:p>
    <w:p>
      <w:pPr>
        <w:spacing w:after="0"/>
        <w:ind w:left="0"/>
        <w:jc w:val="left"/>
      </w:pP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Алгинский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Маржанбулакского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- 631 550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- 28 589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поступление - 318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- 1 707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- 600 936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- 632 770,8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-1 220,8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- 1 220,8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- 1 220,8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Алгинского районного маслихата Актюбинской области от 04.03.2025 </w:t>
      </w:r>
      <w:r>
        <w:rPr>
          <w:rFonts w:ascii="Times New Roman"/>
          <w:b w:val="false"/>
          <w:i w:val="false"/>
          <w:color w:val="000000"/>
          <w:sz w:val="28"/>
        </w:rPr>
        <w:t>№ 270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сельского округа зачисляются: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 с доходов, не облагаемых у источника выплаты: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 с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 с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пользование земельными участками;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земельных участков;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продажу права аренды земельных участков;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поступления в местный бюджет.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2025 - 2027 годы" установлено: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2025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- 85 000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- 3 932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величину прожиточного минимума для исчисления размеров базовых социальных выплат - 46 228 тенге.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сельского округа на 2025 год объемы субвенции, передаваемые из районного бюджета в сумме - 147 172 тысяч тенге.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сельского округа на 2025 год поступление целевого текущего трансферта из республиканского бюджета: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– 28 тысяч тенге.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бюджете сельского округа на 2025 год поступление целевого текущего трансферта из областного бюджета: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мероприятий по социальной и инженерной инфраструктуры в сельских населенных пунктах в рамках проекта "Ауыл-Ел бесігі" - 453 736 тысяч тенге.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2025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250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Маржанбулакского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Алгинского районного маслихата Актюбинской области от 04.03.2025 </w:t>
      </w:r>
      <w:r>
        <w:rPr>
          <w:rFonts w:ascii="Times New Roman"/>
          <w:b w:val="false"/>
          <w:i w:val="false"/>
          <w:color w:val="ff0000"/>
          <w:sz w:val="28"/>
        </w:rPr>
        <w:t>№ 270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600 936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632 770,8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42 118,6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42 118,6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42 118,6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40 775,6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59 360,8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59 360,8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59 360,8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55 273,8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77 555,4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77 555,4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77 555,4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77 555,4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-1 220,8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1 220,8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1 220,8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250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Маржанбулакского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149 993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250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Маржанбулакского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153 031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