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2284" w14:textId="1362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- 3 336,2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- 3 336,2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- 3 336,2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- 58 365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- 48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