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e392" w14:textId="6dae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Байганинского района от 27 января 2022 года № 11 "Об утверждении Правил предоставления коммунальных услуг в Байганинском районе"</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13 марта 2024 года № 78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Байганинского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Байганинского района от 27 января 2022 года № 11 "Об утверждении Правил предоставления коммунальных услуг в Байганинском районе"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0"/>
    <w:bookmarkStart w:name="z6" w:id="1"/>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Байганинского района </w:t>
            </w:r>
            <w:r>
              <w:br/>
            </w:r>
            <w:r>
              <w:rPr>
                <w:rFonts w:ascii="Times New Roman"/>
                <w:b w:val="false"/>
                <w:i w:val="false"/>
                <w:color w:val="000000"/>
                <w:sz w:val="20"/>
              </w:rPr>
              <w:t>от __ ________ 2024</w:t>
            </w:r>
          </w:p>
        </w:tc>
      </w:tr>
    </w:tbl>
    <w:bookmarkStart w:name="z8" w:id="2"/>
    <w:p>
      <w:pPr>
        <w:spacing w:after="0"/>
        <w:ind w:left="0"/>
        <w:jc w:val="left"/>
      </w:pPr>
      <w:r>
        <w:rPr>
          <w:rFonts w:ascii="Times New Roman"/>
          <w:b/>
          <w:i w:val="false"/>
          <w:color w:val="000000"/>
        </w:rPr>
        <w:t xml:space="preserve"> Правила предоставления коммунальных услуг в Байганинском районе</w:t>
      </w:r>
    </w:p>
    <w:bookmarkEnd w:id="2"/>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Байганинском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4"/>
    <w:bookmarkStart w:name="z11"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2" w:id="6"/>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6"/>
    <w:bookmarkStart w:name="z13" w:id="7"/>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4" w:id="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8"/>
    <w:bookmarkStart w:name="z15"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6"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7"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8" w:id="1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2"/>
    <w:bookmarkStart w:name="z19" w:id="1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0" w:id="1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4"/>
    <w:bookmarkStart w:name="z21"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22" w:id="1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23" w:id="1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4" w:id="1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8"/>
    <w:bookmarkStart w:name="z25" w:id="1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9"/>
    <w:bookmarkStart w:name="z26" w:id="2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0"/>
    <w:bookmarkStart w:name="z27" w:id="2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8" w:id="2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9" w:id="2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5"/>
    <w:bookmarkStart w:name="z32" w:id="26"/>
    <w:p>
      <w:pPr>
        <w:spacing w:after="0"/>
        <w:ind w:left="0"/>
        <w:jc w:val="both"/>
      </w:pPr>
      <w:r>
        <w:rPr>
          <w:rFonts w:ascii="Times New Roman"/>
          <w:b w:val="false"/>
          <w:i w:val="false"/>
          <w:color w:val="000000"/>
          <w:sz w:val="28"/>
        </w:rPr>
        <w:t>
      20.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3" w:id="27"/>
    <w:p>
      <w:pPr>
        <w:spacing w:after="0"/>
        <w:ind w:left="0"/>
        <w:jc w:val="both"/>
      </w:pPr>
      <w:r>
        <w:rPr>
          <w:rFonts w:ascii="Times New Roman"/>
          <w:b w:val="false"/>
          <w:i w:val="false"/>
          <w:color w:val="000000"/>
          <w:sz w:val="28"/>
        </w:rPr>
        <w:t>
      21. Поставщик:</w:t>
      </w:r>
    </w:p>
    <w:bookmarkEnd w:id="2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4" w:id="28"/>
    <w:p>
      <w:pPr>
        <w:spacing w:after="0"/>
        <w:ind w:left="0"/>
        <w:jc w:val="left"/>
      </w:pPr>
      <w:r>
        <w:rPr>
          <w:rFonts w:ascii="Times New Roman"/>
          <w:b/>
          <w:i w:val="false"/>
          <w:color w:val="000000"/>
        </w:rPr>
        <w:t xml:space="preserve"> Глава 4. Порядок расчета и оплаты коммунальных услуг</w:t>
      </w:r>
    </w:p>
    <w:bookmarkEnd w:id="28"/>
    <w:bookmarkStart w:name="z35" w:id="2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0"/>
    <w:bookmarkStart w:name="z37" w:id="3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1"/>
    <w:bookmarkStart w:name="z38" w:id="3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2"/>
    <w:bookmarkStart w:name="z39" w:id="3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3"/>
    <w:bookmarkStart w:name="z40" w:id="34"/>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4"/>
    <w:bookmarkStart w:name="z41" w:id="3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5"/>
    <w:bookmarkStart w:name="z42" w:id="3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6"/>
    <w:bookmarkStart w:name="z43" w:id="3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7"/>
    <w:bookmarkStart w:name="z44" w:id="3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8"/>
    <w:bookmarkStart w:name="z45" w:id="39"/>
    <w:p>
      <w:pPr>
        <w:spacing w:after="0"/>
        <w:ind w:left="0"/>
        <w:jc w:val="left"/>
      </w:pPr>
      <w:r>
        <w:rPr>
          <w:rFonts w:ascii="Times New Roman"/>
          <w:b/>
          <w:i w:val="false"/>
          <w:color w:val="000000"/>
        </w:rPr>
        <w:t xml:space="preserve"> Глава 5. Порядок разрешения разногласий</w:t>
      </w:r>
    </w:p>
    <w:bookmarkEnd w:id="39"/>
    <w:bookmarkStart w:name="z46" w:id="4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0"/>
    <w:bookmarkStart w:name="z47" w:id="4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8"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9" w:id="4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0" w:id="4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1" w:id="45"/>
    <w:p>
      <w:pPr>
        <w:spacing w:after="0"/>
        <w:ind w:left="0"/>
        <w:jc w:val="left"/>
      </w:pPr>
      <w:r>
        <w:rPr>
          <w:rFonts w:ascii="Times New Roman"/>
          <w:b/>
          <w:i w:val="false"/>
          <w:color w:val="000000"/>
        </w:rPr>
        <w:t xml:space="preserve"> Глава 6. Заключительные положения</w:t>
      </w:r>
    </w:p>
    <w:bookmarkEnd w:id="45"/>
    <w:bookmarkStart w:name="z52" w:id="46"/>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6"/>
    <w:bookmarkStart w:name="z53" w:id="47"/>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Абоненттіңдербесшоты/Лицевой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Абоненттіңаты-жөніәкесініңаты (болғанжағдайда)/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Қызметкөрсетукезеңі/период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Жеткізушініңбайланыснөмірі/Контактный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Лифтілергеқызметкөрсету/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