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3bd0" w14:textId="db33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Карауылкелдинского сельского округа на 2024-2026 годы" от 28 декабря 2022 года № 112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19 февраля 2024 года № 126.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Карауылкелдинского сельского округа на 2024-2026 годы" от 28 декабря 2023 года № 112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Карауылкелдинского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205 424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208 147,6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-2 723,6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2 723,6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2 723,6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февраля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