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981b" w14:textId="dd89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Жаркамысского сельского округа на 2024-2026 годы" от 28 декабря 2023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апреля 2024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Жаркамысского сельского округа на 2024-2026 годы" от 28 декабря 2023 года № 111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Жаркамысского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43 774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6 277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37 497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45 144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бюджета– -1 370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6)финансирование дефицита (использование профицита) бюджета–1 370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–1 370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