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d8961" w14:textId="bdd89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"Об утверждении бюджета Жанажолского сельского округа на 2024-2026 годы" от 28 декабря 2023 года № 110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4 июня 2024 года № 172.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бюджета Жанажолского сельского округа на 2024-2026 годы" от 28 декабря 2023 года № 110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Жанажолского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45 241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–19 384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25 857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47 711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2 470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4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Жанажолсого сельского округа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