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81f4" w14:textId="f408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Жаркамысского сельского округа на 2024-2026 годы" от 28 декабря 2023 года №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6 сентября 2024 года № 191.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Жаркамысского сельского округа на 2024-2026 годы" от 28 декабря 2023 года № 111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Жаркамысского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бюджета–2 175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–2 175 тысяч тенге.".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6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Жаркамысского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