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53d9" w14:textId="05c5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Карауылкелдинского сельского округа на 2024-2026 годы" от 28 декабря 2023 года № 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6 сентября 2024 года № 192.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Карауылкелдинского сельского округа на 2024-2026 годы" от 28 декабря 2023 года № 112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Карауылкелдинского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215 446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–225 296,8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9 850,8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9 850,8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9 850,8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143 399,0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143 399,0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