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f452" w14:textId="1c8f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Сартогайского сельского округа на 2024-2026 годы" от 28 декабря 2023 года №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сентября 2024 года № 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Сартогайского сельского округа на 2024-2026 годы" от 28 декабря 2023 года № 117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–39 213 тысяч тенге т,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-1 283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1 283 тысяч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