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dc1f" w14:textId="fe7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Жанажолского сельского округа на 2024-2026 годы" от 28 декабря 2023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17 октября 2024 года № 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2024-2026 годы" от 28 декабря 2023 года №110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4 925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Жанажольсого сельского округа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