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843ad" w14:textId="0b84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"Об утверждении бюджета Культабанского сельского округа на 2024-2026 годы" от 28 декабря 2023 года № 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15 ноября 2024 года № 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"Об утверждении бюджета Культабанского сельского округа на 2023-2024 годы" 28 декабря 2023 года № 113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Культабанского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58 398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53 049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60 694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-2 296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2 296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15 ноября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Культабанского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нолог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