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c5bc" w14:textId="04cc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"Об утверждении бюджета Миялинского сельского округа на 2024-2026 годы" от 28 декабря 2023 года № 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2024 года № 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Миялинского сельского округа на 2024-2026 годы" от 28 декабря 2023 года № 116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Миялинского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36 814тысяч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1 473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