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8319" w14:textId="5d98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на основании геоботанического обследования пастбищ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сентября 2024 года № 229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акимат Байганинского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рекомендуемую схему пастбищеоборотов на основании геоботанического обследования пастбищ по Байганинскому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по Байганинскому району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