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39fc" w14:textId="9b73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Ащынского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3 780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2025 год объем субвенций, передаваемых из районного бюджета в бюджет Ащынского сельского округа в сумме 35 355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13.02.2025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232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232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