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635f" w14:textId="fbc6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18 696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Культабанского сельского округа в сумме 51 417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