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43e6" w14:textId="8604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Миялинского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Миялинского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46 742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2025 год объем субвенций, передаваемых из районного бюджета в бюджет Миялинского сельского округа в сумме 42 201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