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db7e" w14:textId="8d9d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Сартогайского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240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2025 год объем субвенций, передаваемых из районного бюджета в бюджет Сартогайского сельского округа в сумме 56 002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БюджетСартогайского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