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1808" w14:textId="9851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16 января 2024 года № 9. Утратило силу решением акима Карауылкелдинского сельского округа Байганинского района Актюбинской области от 9 апреля 2024 года № 38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Карауылкелдинского сельского округа Байганинского района Актюбинской области от 09.04.2024 № 38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16 января 2024 года № 02-08-03/08 аким Карауылкелдинского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установить ограничительные мероприятия на территории частного скотного двора жителя Ускинова Нурылла расположенного в селе Карауылкелды Карауылкелдинского сельского округа Байганинского района Актюбинской области по улице Д. Қонаева дом 30, квартира 1.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