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15c1" w14:textId="00f1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Карауылкелдинского сельского округа от 16 января 2024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9 апреля 2024 года № 38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8 апреля 2024 года № 02-08-03/70 аким Карауылкелдинского сельского округа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дома 30 квартира 1 по улице Д. Конаева села Карауылкелды Карауылкелдинского сельского округа Байганинского района Актюбинской области, в связи с проведением комплекса ветеринарных мероприятий по ликвидации очагов болезни бруцеллез среди крупного роготого скота.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сельского округа от 16 января 2024 года № 9 "Об установлении органичительных мероприятий".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