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ba5e" w14:textId="933ba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Аманкольского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4 января 2024 года № 98.</w:t>
      </w:r>
    </w:p>
    <w:p>
      <w:pPr>
        <w:spacing w:after="0"/>
        <w:ind w:left="0"/>
        <w:jc w:val="left"/>
      </w:pPr>
    </w:p>
    <w:bookmarkStart w:name="z1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Аманкольского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96 179,5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88 648,5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96 448,4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268,9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268,9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Иргизского районного маслихата Актюбинской области от 07.11.2024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лиц, место жительства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которых находится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2023 года "Об утверждении Иргизского районного бюджета на 2024 – 2026 годы" №85 на 2024 год предусмотрена субвенция, передаваемая из районного бюджета в бюджет Аманкольского сельского округа в сумме 35 256 тысяч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Аманкольского сельского округа на 2024 год поступление текущих целевых трансфертов из республиканского бюджета через районный бюджет: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Аманкольского сельского округа на 2024 год поступление текущих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49 182,5 тысячи тенге - на благоустройство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2 892 тысяч тенге - на освещение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1 205 тысяч тенге – на выплату заработной платы.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Иргизского районного маслихата Актюбинской области от 07.11.2024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Приложение1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января 2024 года № 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Аманкольского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Иргизского районного маслихата Актюбинской области от 07.11.2024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96 179,5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88 648,5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решению районного маслихата от 4 января 2024 года № 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Аманкольского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решению районного маслихата от 4 января 2024 года № 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Аманкольского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