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5df0" w14:textId="c9e5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Кумтогайского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4 января 2024 года № 100.</w:t>
      </w:r>
    </w:p>
    <w:p>
      <w:pPr>
        <w:spacing w:after="0"/>
        <w:ind w:left="0"/>
        <w:jc w:val="left"/>
      </w:pP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54 399,6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маслихатаот 25 декабря 2023 года "Об утверждении Иргизского районного бюджета на 2024-2026 годы" №85 на 2024 год предусмотрена субвенция, передаваемая из районного бюджета в бюджет Кумтогайского сельского округа в сумме 30 784 тысячи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Кумтогайского сельского округа на 2024 год поступление текущих целевых трансфертов из республиканского бюджета через районный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Кумтогайского сельского округа на 2024 год поступление текущих целевых трансфертов из районного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16 148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тысяч тенге - на освещение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12.06.2024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54 399,6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января 2024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4 января 2024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