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5ab8" w14:textId="e1d5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Жайсанбайского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4 января 2024 года № 103.</w:t>
      </w:r>
    </w:p>
    <w:p>
      <w:pPr>
        <w:spacing w:after="0"/>
        <w:ind w:left="0"/>
        <w:jc w:val="left"/>
      </w:pP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Жайсанбайского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2023года "Об утверждении Иргизского районного бюджета на 2024–2026 годы" №85 на 2024 год предусмотрена субвенция, передаваемая из районного бюджета в бюджет Жайсанбайского сельского округа в сумме 20 589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Жайсанбайского сельского округа на 2024 год поступление текущих целевых трансфертов из республиканского бюджета через районный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Жайсанбайского сельского округа на 2024 год поступление текущих целевых трансфертов из районного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6 720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6 720 тысяч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- на освещение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января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4 января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