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016b" w14:textId="5a50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2023 года № 85 "Об утверждении Иргизского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8 апреля 2024 года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Иргизского районного бюджета на 2024-2026 годы" от 25 декабря 2023 года № 85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Иргизский районный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4 287 876,9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648 735тысяч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10 876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3 625 640,9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5 305 372,7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34 806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60 918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26 112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-1 052 301,8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1 052 301,8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60 918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1 017 495,8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2024 год поступление целевых текущих и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59 366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22 289 тысяч тенге -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364 476 тысяч тенге -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147 609 тысяч тенге -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252 906 тысяч тенге –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25 430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6 736 тысяч тенге -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29 568 тысяч тенге - на строительство линий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3 920 тысяч тенге - на развитие объектов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9 746 тысяч тенге - на организацию эксплуатации сетей газификации, находящихся в коммунальной собственности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2024 год поступление текущих целевых трансфертов из республиканского и областного бюджета через районный бюджет бюджетам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364 476 тысяч тенге - на реализацию мероприятий по социальной и инженерной инфраструктуре в сельских населенных пунктах в рамках проекта "Ауыл – 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районном бюджете на 2024 год целевые текущие трансферты бюджетам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183 506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22 017 тысяч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11 760 тысяч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19 850 тысяч тенге -на организацию водоснабжения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2 187,4 тысяч тенге - на проведение экспертизы качества работ и материалов при среднем ремонте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1 446,2 тысяч тенге - на установку дорожных знаков.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8 апреля 2024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85 от 25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4 287 876,9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3 625 640,9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3 613 229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5 305 372,7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1 024 454,2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650 430,4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858 046,8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858 046,8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858 046,8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бюджете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-1 052 301,8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1 052 301,8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1 017 495,8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1 017 495,8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1 017 495,8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