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5706" w14:textId="7f55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января 2024 года № 100 "Об утверждении бюджета Кумтогайского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9 апреля 2024 года №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2024 года № 100 "Об утверждении бюджета Кумтогайского сельского округа на 2024-2026 годы"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Кумтогайского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59 717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59 837,2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Кумтогайского сельского округа на 2024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22 428 тысяч тенге - на благоустройство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9 апреля 2024 года 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4 января 2024 года № 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Кумтогайского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