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df3a4" w14:textId="cedf3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4 января 2024 года № 102 "Об утверждении бюджета Тауипского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9 апреля 2024 года № 130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4 января 2024 года № 102 "Об утверждении бюджета Тауипского сельского округа на 2024-2026 годы" в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Тауипского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31 878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28 048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31 998,6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 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120,6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 следующего содержания: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9 апреля 2024 года №130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4 января 2024 года № 102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Тауипского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