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aa5" w14:textId="5b7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103 "Об утверждении бюджета Жайсанбайского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103 "Об утверждении бюджета Жайсанбайского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Жайсанбайского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6 720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