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22b" w14:textId="c78c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98 "Об утверждении бюджета Аманкольского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июня 2024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98 "Об утверждении бюджета Аманкольского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Аманкольского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49 182,5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2 092 тысяч тенге 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инюя 2024 года № 142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