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7ba5" w14:textId="2eb7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2024 года № 99 "Об утверждении бюджет Кызылжарского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12 июня 2024 года № 143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99 "Об утверждении бюджета Кызылжарского сельского округа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471 943,3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464 686,3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473 078,1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-1 134,8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1 134,8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1 134,8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Кызылжарского сельского округа на 2024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22 270,9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9 700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11 760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2 187,4 тысяч тенге - на проведение экспертизы качества работ и материалов при среднем ремонте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2024 года №143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