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dca" w14:textId="36a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100 "Об утверждении бюджета Кумтогайского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июня 2024 года № 144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100 "Об утверждении бюджета Кумтогайского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Кумтогайского сельского округа на 2024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16 148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2024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