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a3ca" w14:textId="e3fa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97 "Об утверждении бюджета Иргизского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июля 2024 года № 150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97 "Об утверждении бюджета Иргизского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164 414,3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10 564,3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10 564,3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5. Учесть в бюджете Иргизского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36 785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 тысяч тенге - на установку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2024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госуларственного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