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88a7" w14:textId="eb58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101 "Об утверждении бюджета Нуринского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июля 2024 года № 152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101 "Об утверждении бюджета Нуринского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58 874,7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53 864,7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71320,6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- 12 445,9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12 445,9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12 445,9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Нуринского сельского округа на 2024 год поступление текущих целевых трансфертов из республиканского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Нуринского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19 850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1 600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1 046,7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1 600 тысяч тенге -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2024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53 864,7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