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f942" w14:textId="a5cf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100 "Об утверждении бюджета Кумтогайского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ноября 2024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100 "Об утверждении бюджета Кумтогайского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54 399,6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